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0031" w:rsidRDefault="00B90031"/>
    <w:p w:rsidR="00B90031" w:rsidRDefault="00BB049E">
      <w:pPr>
        <w:jc w:val="center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Муниципальное автономное общеобразовательное учреждение</w:t>
      </w:r>
    </w:p>
    <w:p w:rsidR="00B90031" w:rsidRDefault="00BB049E">
      <w:pPr>
        <w:jc w:val="center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средняя общеобразовательная школа №8</w:t>
      </w:r>
    </w:p>
    <w:p w:rsidR="00B90031" w:rsidRDefault="00BB049E">
      <w:pPr>
        <w:jc w:val="center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городского округа Верхний Тагил</w:t>
      </w:r>
    </w:p>
    <w:p w:rsidR="00B90031" w:rsidRPr="00CF71AB" w:rsidRDefault="00B90031">
      <w:pPr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B90031" w:rsidRPr="00CF71AB" w:rsidRDefault="00B90031">
      <w:pPr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B90031" w:rsidRDefault="00BB049E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Согласовано: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  <w:t>Утверждаю:</w:t>
      </w:r>
    </w:p>
    <w:p w:rsidR="00B90031" w:rsidRDefault="00BB049E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Инспектор по пропаганде БДД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  <w:t>Директора МАОУ СОШ №8</w:t>
      </w:r>
    </w:p>
    <w:p w:rsidR="00B90031" w:rsidRDefault="00BB049E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ОГИБДД МОтд МВД России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  <w:t>го Верхний Тагил</w:t>
      </w:r>
    </w:p>
    <w:p w:rsidR="00B90031" w:rsidRDefault="00BB049E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«Кировградское»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  <w:t>В.В. Гайдамака _____________</w:t>
      </w:r>
    </w:p>
    <w:p w:rsidR="00B90031" w:rsidRDefault="00CF71AB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капитан полиции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ab/>
        <w:t xml:space="preserve">            «</w:t>
      </w:r>
      <w:r w:rsidR="004A6FA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24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» </w:t>
      </w:r>
      <w:r w:rsidR="004A6FAB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июня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202</w:t>
      </w:r>
      <w:r w:rsidR="00163C7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г.</w:t>
      </w:r>
    </w:p>
    <w:p w:rsidR="00B90031" w:rsidRDefault="00BB049E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Н.Н. Платунова ___________</w:t>
      </w:r>
    </w:p>
    <w:p w:rsidR="00B90031" w:rsidRDefault="00BB049E">
      <w:pPr>
        <w:ind w:firstLine="708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«___» _________ 202</w:t>
      </w:r>
      <w:r w:rsidR="00163C7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5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г.</w:t>
      </w:r>
    </w:p>
    <w:p w:rsidR="00B90031" w:rsidRPr="00CF71AB" w:rsidRDefault="00B90031">
      <w:pPr>
        <w:jc w:val="center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B90031" w:rsidRPr="00CF71AB" w:rsidRDefault="00B90031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B90031" w:rsidRPr="00CF71AB" w:rsidRDefault="00BB049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CF71A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План работы совместных мероприятий по </w:t>
      </w:r>
      <w:r w:rsidR="007102C6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>предупреждению</w:t>
      </w:r>
      <w:r w:rsidRPr="00CF71A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ДДТТ </w:t>
      </w:r>
    </w:p>
    <w:p w:rsidR="00B90031" w:rsidRPr="00CF71AB" w:rsidRDefault="00BB049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CF71A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с ГИБДД МОтд МВД России Кировградское </w:t>
      </w:r>
    </w:p>
    <w:p w:rsidR="00B90031" w:rsidRPr="00CF71AB" w:rsidRDefault="00BB049E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CF71A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>на 202</w:t>
      </w:r>
      <w:r w:rsidR="00163C7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>5</w:t>
      </w:r>
      <w:r w:rsidRPr="00CF71A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>-202</w:t>
      </w:r>
      <w:r w:rsidR="00163C78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>6</w:t>
      </w:r>
      <w:r w:rsidRPr="00CF71AB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учебный год</w:t>
      </w:r>
    </w:p>
    <w:p w:rsidR="00B90031" w:rsidRPr="00CF71AB" w:rsidRDefault="00B90031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B90031" w:rsidRDefault="00BB049E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val="ru-RU"/>
        </w:rPr>
        <w:t>Цель: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создание комплексной системы работы по профилактике детского дорожно-транспортного травматизма, направленной на формирование культуры безопасности жизнедеятельности, способствующей сохранению здоровья, воспитанию и развитию личности обучающихся</w:t>
      </w:r>
    </w:p>
    <w:p w:rsidR="00B90031" w:rsidRPr="00CF71AB" w:rsidRDefault="00B90031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W w:w="10554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064"/>
        <w:gridCol w:w="4668"/>
        <w:gridCol w:w="2968"/>
      </w:tblGrid>
      <w:tr w:rsidR="00B90031">
        <w:trPr>
          <w:trHeight w:val="55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№ п/п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6" w:lineRule="exact"/>
              <w:ind w:left="403" w:right="375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line="275" w:lineRule="exact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spacing w:line="276" w:lineRule="exact"/>
              <w:ind w:left="311" w:right="112" w:hanging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</w:t>
            </w:r>
          </w:p>
        </w:tc>
      </w:tr>
      <w:tr w:rsidR="00B90031">
        <w:trPr>
          <w:trHeight w:val="275"/>
        </w:trPr>
        <w:tc>
          <w:tcPr>
            <w:tcW w:w="10554" w:type="dxa"/>
            <w:gridSpan w:val="4"/>
          </w:tcPr>
          <w:p w:rsidR="00B90031" w:rsidRDefault="00BB049E">
            <w:pPr>
              <w:pStyle w:val="TableParagraph"/>
              <w:numPr>
                <w:ilvl w:val="0"/>
                <w:numId w:val="11"/>
              </w:numPr>
              <w:spacing w:line="255" w:lineRule="exact"/>
              <w:ind w:leftChars="100" w:lef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B90031" w:rsidRDefault="00B90031">
            <w:pPr>
              <w:pStyle w:val="TableParagraph"/>
              <w:spacing w:line="255" w:lineRule="exact"/>
              <w:ind w:leftChars="100" w:left="200"/>
              <w:jc w:val="both"/>
              <w:rPr>
                <w:b/>
                <w:sz w:val="24"/>
              </w:rPr>
            </w:pPr>
          </w:p>
        </w:tc>
      </w:tr>
      <w:tr w:rsidR="00B90031">
        <w:trPr>
          <w:trHeight w:val="1103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</w:t>
            </w:r>
          </w:p>
        </w:tc>
        <w:tc>
          <w:tcPr>
            <w:tcW w:w="2064" w:type="dxa"/>
            <w:vMerge w:val="restart"/>
          </w:tcPr>
          <w:p w:rsidR="00B90031" w:rsidRDefault="00BB049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Август-сентябрь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line="276" w:lineRule="exact"/>
              <w:ind w:right="356"/>
              <w:rPr>
                <w:sz w:val="24"/>
              </w:rPr>
            </w:pPr>
            <w:r>
              <w:rPr>
                <w:sz w:val="24"/>
              </w:rPr>
              <w:t>Ознакомление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с нормативными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документами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 xml:space="preserve">(Заместитель директора по ВР) </w:t>
            </w:r>
          </w:p>
          <w:p w:rsidR="00B90031" w:rsidRDefault="00B90031">
            <w:pPr>
              <w:pStyle w:val="TableParagraph"/>
              <w:ind w:right="593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Руководитель отряда ЮИД)</w:t>
            </w:r>
          </w:p>
          <w:p w:rsidR="00B90031" w:rsidRDefault="00B90031">
            <w:pPr>
              <w:pStyle w:val="TableParagraph"/>
              <w:ind w:right="593"/>
              <w:rPr>
                <w:sz w:val="24"/>
              </w:rPr>
            </w:pPr>
          </w:p>
        </w:tc>
      </w:tr>
      <w:tr w:rsidR="00B90031" w:rsidRPr="004A6FAB">
        <w:trPr>
          <w:trHeight w:val="1380"/>
        </w:trPr>
        <w:tc>
          <w:tcPr>
            <w:tcW w:w="854" w:type="dxa"/>
            <w:tcBorders>
              <w:top w:val="nil"/>
            </w:tcBorders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B90031" w:rsidRDefault="00B90031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Заседания МО классных 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:rsidR="00B90031" w:rsidRDefault="00BB049E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«Работа 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– предметников по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учащихся»</w:t>
            </w:r>
          </w:p>
          <w:p w:rsidR="00B90031" w:rsidRDefault="00B90031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93"/>
              <w:rPr>
                <w:sz w:val="24"/>
              </w:rPr>
            </w:pPr>
          </w:p>
        </w:tc>
      </w:tr>
      <w:tr w:rsidR="00B90031">
        <w:trPr>
          <w:trHeight w:val="830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before="1"/>
              <w:ind w:leftChars="100" w:left="224" w:hangingChars="10" w:hanging="24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безопасном маршруте движения </w:t>
            </w:r>
          </w:p>
          <w:p w:rsidR="00B90031" w:rsidRDefault="00BB049E">
            <w:pPr>
              <w:pStyle w:val="TableParagraph"/>
              <w:spacing w:before="1"/>
              <w:ind w:leftChars="100" w:left="224" w:hangingChars="10" w:hanging="24"/>
              <w:rPr>
                <w:sz w:val="24"/>
              </w:rPr>
            </w:pPr>
            <w:r>
              <w:rPr>
                <w:sz w:val="24"/>
              </w:rPr>
              <w:t>«Дом-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B049E">
            <w:pPr>
              <w:pStyle w:val="TableParagraph"/>
              <w:spacing w:before="1"/>
              <w:ind w:right="125"/>
              <w:rPr>
                <w:sz w:val="24"/>
              </w:rPr>
            </w:pPr>
            <w:r>
              <w:rPr>
                <w:sz w:val="24"/>
              </w:rPr>
              <w:t>Классные руководители 1-11 кл</w:t>
            </w:r>
          </w:p>
          <w:p w:rsidR="00B90031" w:rsidRDefault="00B90031">
            <w:pPr>
              <w:pStyle w:val="TableParagraph"/>
              <w:spacing w:before="1"/>
              <w:ind w:right="125"/>
              <w:rPr>
                <w:sz w:val="24"/>
              </w:rPr>
            </w:pPr>
          </w:p>
        </w:tc>
      </w:tr>
      <w:tr w:rsidR="00B90031">
        <w:trPr>
          <w:trHeight w:val="193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4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Заседания МО классных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ДДТТ;</w:t>
            </w:r>
          </w:p>
          <w:p w:rsidR="00B90031" w:rsidRDefault="00B90031">
            <w:pPr>
              <w:pStyle w:val="TableParagraph"/>
              <w:ind w:right="230"/>
              <w:rPr>
                <w:sz w:val="24"/>
              </w:rPr>
            </w:pP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363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90031" w:rsidRDefault="00BB049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0031" w:rsidRPr="004A6FAB">
        <w:trPr>
          <w:trHeight w:val="827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5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</w:p>
          <w:p w:rsidR="00B90031" w:rsidRDefault="00BB049E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безопасность» наглядной агитацией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>
        <w:trPr>
          <w:trHeight w:val="275"/>
        </w:trPr>
        <w:tc>
          <w:tcPr>
            <w:tcW w:w="10554" w:type="dxa"/>
            <w:gridSpan w:val="4"/>
          </w:tcPr>
          <w:p w:rsidR="00B90031" w:rsidRDefault="00BB049E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90031">
        <w:trPr>
          <w:trHeight w:val="827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6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 - 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pacing w:val="-15"/>
                <w:sz w:val="24"/>
              </w:rPr>
            </w:pPr>
            <w:r>
              <w:rPr>
                <w:sz w:val="24"/>
              </w:rPr>
              <w:t>(заместитель директора по ВР),</w:t>
            </w:r>
            <w:r>
              <w:rPr>
                <w:spacing w:val="-15"/>
                <w:sz w:val="24"/>
              </w:rPr>
              <w:t xml:space="preserve"> </w:t>
            </w:r>
          </w:p>
          <w:p w:rsidR="00B90031" w:rsidRDefault="00B90031">
            <w:pPr>
              <w:pStyle w:val="TableParagraph"/>
              <w:ind w:right="526"/>
              <w:rPr>
                <w:spacing w:val="-15"/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90031" w:rsidRDefault="00BB049E">
            <w:pPr>
              <w:pStyle w:val="TableParagraph"/>
              <w:spacing w:line="276" w:lineRule="exact"/>
              <w:ind w:right="5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0031">
        <w:trPr>
          <w:trHeight w:val="827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7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безопасность 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pacing w:val="-15"/>
                <w:sz w:val="24"/>
              </w:rPr>
            </w:pPr>
            <w:r>
              <w:rPr>
                <w:sz w:val="24"/>
              </w:rPr>
              <w:t>(заместитель директора по ВР),</w:t>
            </w:r>
            <w:r>
              <w:rPr>
                <w:spacing w:val="-15"/>
                <w:sz w:val="24"/>
              </w:rPr>
              <w:t xml:space="preserve"> </w:t>
            </w:r>
          </w:p>
          <w:p w:rsidR="00B90031" w:rsidRDefault="00B90031">
            <w:pPr>
              <w:pStyle w:val="TableParagraph"/>
              <w:ind w:right="526"/>
              <w:rPr>
                <w:spacing w:val="-15"/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лассные</w:t>
            </w:r>
          </w:p>
          <w:p w:rsidR="00B90031" w:rsidRDefault="00BB049E">
            <w:pPr>
              <w:pStyle w:val="TableParagraph"/>
              <w:spacing w:line="276" w:lineRule="exact"/>
              <w:ind w:right="59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90031">
        <w:trPr>
          <w:trHeight w:val="331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8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Проведение классных,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right="96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right="97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(СИМ) - соблюдай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ловушки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ind w:leftChars="19" w:left="398" w:hangingChars="150" w:hanging="360"/>
              <w:jc w:val="both"/>
              <w:rPr>
                <w:sz w:val="24"/>
              </w:rPr>
            </w:pPr>
            <w:r>
              <w:rPr>
                <w:sz w:val="24"/>
              </w:rPr>
              <w:t>Если вы купили ребенку велосипед</w:t>
            </w:r>
          </w:p>
          <w:p w:rsidR="00B90031" w:rsidRDefault="00BB049E">
            <w:pPr>
              <w:pStyle w:val="TableParagraph"/>
              <w:numPr>
                <w:ilvl w:val="0"/>
                <w:numId w:val="13"/>
              </w:numPr>
              <w:ind w:leftChars="19" w:left="398" w:right="99" w:hangingChars="150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B90031" w:rsidRDefault="00BB049E">
            <w:pPr>
              <w:pStyle w:val="TableParagraph"/>
              <w:numPr>
                <w:ilvl w:val="0"/>
                <w:numId w:val="13"/>
              </w:numPr>
              <w:ind w:leftChars="19" w:left="398" w:hangingChars="150" w:hanging="36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B90031" w:rsidRDefault="00BB049E">
            <w:pPr>
              <w:pStyle w:val="TableParagraph"/>
              <w:numPr>
                <w:ilvl w:val="0"/>
                <w:numId w:val="13"/>
              </w:numPr>
              <w:ind w:leftChars="19" w:left="398" w:hangingChars="150" w:hanging="36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:rsidR="00B90031" w:rsidRDefault="00BB049E">
            <w:pPr>
              <w:pStyle w:val="TableParagraph"/>
              <w:numPr>
                <w:ilvl w:val="0"/>
                <w:numId w:val="13"/>
              </w:numPr>
              <w:ind w:leftChars="19" w:left="398" w:hangingChars="150" w:hanging="360"/>
              <w:rPr>
                <w:sz w:val="24"/>
              </w:rPr>
            </w:pPr>
            <w:r>
              <w:rPr>
                <w:sz w:val="24"/>
              </w:rPr>
              <w:t>«Ваш ребёнок – участник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B90031" w:rsidRDefault="00BB049E">
            <w:pPr>
              <w:pStyle w:val="TableParagraph"/>
              <w:numPr>
                <w:ilvl w:val="0"/>
                <w:numId w:val="12"/>
              </w:numPr>
              <w:spacing w:line="257" w:lineRule="exact"/>
              <w:ind w:leftChars="19" w:left="398" w:hangingChars="150" w:hanging="360"/>
              <w:rPr>
                <w:sz w:val="24"/>
              </w:rPr>
            </w:pPr>
            <w:r>
              <w:rPr>
                <w:sz w:val="24"/>
              </w:rPr>
              <w:t xml:space="preserve">«Правила перевозки детей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0031" w:rsidRPr="004A6FAB">
        <w:trPr>
          <w:trHeight w:val="1045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9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необходимости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Индивидуальные консультации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 автобусе)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автобусе</w:t>
            </w:r>
          </w:p>
        </w:tc>
      </w:tr>
      <w:tr w:rsidR="00B90031" w:rsidRPr="004A6FAB">
        <w:trPr>
          <w:trHeight w:val="1813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10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родительский патруль)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 w:rsidRPr="004A6FAB">
        <w:trPr>
          <w:trHeight w:val="143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11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 мере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необходимости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B90031" w:rsidRDefault="00BB049E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пособий и атрибутов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Pr="006C41C0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 w:rsidR="006C41C0">
              <w:rPr>
                <w:spacing w:val="-13"/>
                <w:sz w:val="24"/>
              </w:rPr>
              <w:t xml:space="preserve">по предмету </w:t>
            </w:r>
            <w:r w:rsidR="006C41C0" w:rsidRPr="006C41C0">
              <w:rPr>
                <w:sz w:val="24"/>
              </w:rPr>
              <w:t>«Основа безопасности и защита Родины»</w:t>
            </w:r>
            <w:r w:rsidR="006C41C0">
              <w:rPr>
                <w:sz w:val="24"/>
              </w:rPr>
              <w:t xml:space="preserve"> (ОБЗР)</w:t>
            </w:r>
          </w:p>
        </w:tc>
      </w:tr>
      <w:tr w:rsidR="00B90031" w:rsidRPr="004A6FAB">
        <w:trPr>
          <w:trHeight w:val="1443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12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и обратно.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13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безопасного поведения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и дорогах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>
        <w:trPr>
          <w:trHeight w:val="389"/>
        </w:trPr>
        <w:tc>
          <w:tcPr>
            <w:tcW w:w="10554" w:type="dxa"/>
            <w:gridSpan w:val="4"/>
          </w:tcPr>
          <w:p w:rsidR="00B90031" w:rsidRDefault="00BB049E">
            <w:pPr>
              <w:pStyle w:val="TableParagraph"/>
              <w:ind w:right="5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14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14"/>
              </w:numPr>
              <w:ind w:right="193" w:firstLine="0"/>
              <w:rPr>
                <w:sz w:val="24"/>
              </w:rPr>
            </w:pPr>
            <w:r>
              <w:rPr>
                <w:sz w:val="24"/>
              </w:rPr>
              <w:t>Акция «Светофор» - патрулирование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пешеходного перехода с объяснениями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</w:p>
          <w:p w:rsidR="00B90031" w:rsidRDefault="00BB049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B90031" w:rsidRDefault="00BB049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«Посвящение первоклассников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ind w:right="58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районе автовокзала, школы№8 ул. Медведева, ул. Свободы, ул. Новоуральская, почты (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распространением памяток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 водителей);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ind w:left="0" w:firstLine="253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 и 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1, </w:t>
            </w:r>
            <w:r>
              <w:rPr>
                <w:sz w:val="24"/>
              </w:rPr>
              <w:t>2, 3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«Знай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ind w:right="258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тему: «Про того, кто жизнью рисковал и правила не соблюдал»;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B90031" w:rsidRDefault="00BB049E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«Законы улиц и дорог» среди 1-11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ind w:right="422" w:firstLine="0"/>
              <w:rPr>
                <w:sz w:val="24"/>
              </w:rPr>
            </w:pPr>
            <w:r>
              <w:rPr>
                <w:sz w:val="24"/>
              </w:rPr>
              <w:t>Традиционные акции «Я заметен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 «Безопасный маршрут»,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вручение фликеров (светоотражающие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элементы) (1кл.);</w:t>
            </w:r>
          </w:p>
          <w:p w:rsidR="00B90031" w:rsidRDefault="00BB049E">
            <w:pPr>
              <w:pStyle w:val="TableParagraph"/>
              <w:numPr>
                <w:ilvl w:val="0"/>
                <w:numId w:val="14"/>
              </w:numPr>
              <w:ind w:right="459" w:firstLine="0"/>
              <w:rPr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безопасности - </w:t>
            </w:r>
            <w:r>
              <w:rPr>
                <w:sz w:val="24"/>
              </w:rPr>
              <w:t>Практические занятия в учебном кабинете «Светофорик»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15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107" w:right="736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пешеход!»;</w:t>
            </w:r>
          </w:p>
          <w:p w:rsidR="00B90031" w:rsidRDefault="00BB049E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107" w:right="146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раздачей листовок с напоминанием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B90031" w:rsidRDefault="00BB049E">
            <w:pPr>
              <w:pStyle w:val="TableParagraph"/>
              <w:numPr>
                <w:ilvl w:val="0"/>
                <w:numId w:val="15"/>
              </w:numPr>
              <w:ind w:left="200" w:firstLine="200"/>
              <w:rPr>
                <w:b/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 ЮИД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r>
              <w:rPr>
                <w:b/>
                <w:sz w:val="24"/>
              </w:rPr>
              <w:t>единого дня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 (1-9 кл.)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16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переходе;</w:t>
            </w:r>
          </w:p>
          <w:p w:rsidR="00B90031" w:rsidRDefault="00BB049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654" w:firstLine="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B90031" w:rsidRDefault="00BB049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157" w:firstLine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жизнь детей!»,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Дню памяти жертв ДТП (1-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кл.);</w:t>
            </w:r>
          </w:p>
          <w:p w:rsidR="00B90031" w:rsidRDefault="00BB049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717" w:firstLine="0"/>
              <w:rPr>
                <w:sz w:val="24"/>
              </w:rPr>
            </w:pPr>
            <w:r>
              <w:rPr>
                <w:sz w:val="24"/>
              </w:rPr>
              <w:t>Проверка дневников учащихся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маршрутных листов «Безопасный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домой!»</w:t>
            </w:r>
          </w:p>
          <w:p w:rsidR="00B90031" w:rsidRDefault="00BB049E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717" w:firstLine="0"/>
              <w:rPr>
                <w:sz w:val="24"/>
              </w:rPr>
            </w:pPr>
            <w:r>
              <w:rPr>
                <w:sz w:val="24"/>
              </w:rPr>
              <w:t>Практические занятия в учебном кабинете «Светофорик»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17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ind w:right="351" w:firstLine="0"/>
              <w:rPr>
                <w:sz w:val="22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«Передвигаться по 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опасно!»;</w:t>
            </w:r>
          </w:p>
          <w:p w:rsidR="00B90031" w:rsidRDefault="00BB049E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Празднично-профилактическая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-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аварий!»;</w:t>
            </w:r>
          </w:p>
          <w:p w:rsidR="00B90031" w:rsidRDefault="00BB049E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ловушки»; (1-9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B90031" w:rsidRDefault="00BB049E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раздачей листовок с напоминанием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 зимних каникул «Зима: 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  <w:p w:rsidR="00B90031" w:rsidRDefault="00BB049E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бывает»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18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327" w:firstLine="0"/>
              <w:rPr>
                <w:sz w:val="22"/>
              </w:rPr>
            </w:pPr>
            <w:r>
              <w:rPr>
                <w:sz w:val="24"/>
              </w:rPr>
              <w:t>Организация и проведение смотра-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среди школьников на лучшую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песню, 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B90031" w:rsidRDefault="00BB049E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13"/>
              <w:ind w:right="231" w:firstLine="0"/>
              <w:rPr>
                <w:sz w:val="24"/>
              </w:rPr>
            </w:pPr>
            <w:r>
              <w:rPr>
                <w:sz w:val="24"/>
              </w:rPr>
              <w:t>Организация конкурсов на 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  <w:p w:rsidR="00B90031" w:rsidRDefault="00BB049E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B90031" w:rsidRDefault="00BB049E">
            <w:pPr>
              <w:pStyle w:val="TableParagraph"/>
              <w:tabs>
                <w:tab w:val="left" w:pos="348"/>
              </w:tabs>
              <w:ind w:right="717"/>
              <w:rPr>
                <w:sz w:val="24"/>
              </w:rPr>
            </w:pPr>
            <w:r>
              <w:rPr>
                <w:sz w:val="24"/>
              </w:rPr>
              <w:t>«Горка»</w:t>
            </w:r>
          </w:p>
          <w:p w:rsidR="00B90031" w:rsidRDefault="00BB049E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right="717" w:hanging="241"/>
              <w:rPr>
                <w:sz w:val="24"/>
              </w:rPr>
            </w:pPr>
            <w:r>
              <w:rPr>
                <w:sz w:val="24"/>
              </w:rPr>
              <w:t>Практические занятия в учебном кабинете «Светофорик»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19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4668" w:type="dxa"/>
          </w:tcPr>
          <w:p w:rsidR="00B90031" w:rsidRPr="00CF71AB" w:rsidRDefault="00BB049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отряда ЮИД с учащимися 1-7 классов «Каждому должно быть ясно – на дороге кататься опасно!»;</w:t>
            </w:r>
          </w:p>
          <w:p w:rsidR="00B90031" w:rsidRPr="00CF71AB" w:rsidRDefault="00BB049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соревнования на лучшего знатока ПДД среди учащихся 5-8 классов;</w:t>
            </w:r>
          </w:p>
          <w:p w:rsidR="00B90031" w:rsidRDefault="00BB049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  <w:p w:rsidR="00B90031" w:rsidRPr="00CF71AB" w:rsidRDefault="00BB049E">
            <w:pPr>
              <w:numPr>
                <w:ilvl w:val="0"/>
                <w:numId w:val="19"/>
              </w:numPr>
              <w:rPr>
                <w:sz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«Горка» (обход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районе школы №8</w:t>
            </w: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 горок с опасным спуском)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20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20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переходе;</w:t>
            </w:r>
          </w:p>
          <w:p w:rsidR="00B90031" w:rsidRDefault="00BB049E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 неожиданностей»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школьной /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 детского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B90031" w:rsidRDefault="00BB049E">
            <w:pPr>
              <w:pStyle w:val="TableParagraph"/>
              <w:numPr>
                <w:ilvl w:val="0"/>
                <w:numId w:val="21"/>
              </w:numPr>
              <w:ind w:right="529" w:hanging="24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раздачей листовок с напоминанием 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весенних каникул.</w:t>
            </w:r>
          </w:p>
          <w:p w:rsidR="00B90031" w:rsidRDefault="00BB049E">
            <w:pPr>
              <w:pStyle w:val="TableParagraph"/>
              <w:numPr>
                <w:ilvl w:val="0"/>
                <w:numId w:val="21"/>
              </w:numPr>
              <w:ind w:right="529" w:hanging="241"/>
              <w:rPr>
                <w:sz w:val="24"/>
              </w:rPr>
            </w:pPr>
            <w:r>
              <w:rPr>
                <w:sz w:val="24"/>
              </w:rPr>
              <w:t>Практические занятия в учебном кабинете «Светофорик»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21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детства»;</w:t>
            </w:r>
          </w:p>
          <w:p w:rsidR="00B90031" w:rsidRDefault="00BB049E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колесо»;</w:t>
            </w:r>
          </w:p>
          <w:p w:rsidR="00B90031" w:rsidRDefault="00BB049E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Профилактические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 по предупреждению ДТП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B90031" w:rsidRDefault="00BB049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водителей.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0031">
        <w:trPr>
          <w:trHeight w:val="617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22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Проведение «Недели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 с детьми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каникул);</w:t>
            </w:r>
          </w:p>
          <w:p w:rsidR="00B90031" w:rsidRDefault="00BB049E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90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перекресток);</w:t>
            </w:r>
          </w:p>
          <w:p w:rsidR="00B90031" w:rsidRDefault="00BB049E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колесо»;</w:t>
            </w:r>
          </w:p>
          <w:p w:rsidR="00B90031" w:rsidRDefault="00BB049E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Практические занятия в учебном кабинете «Светофорик»</w:t>
            </w:r>
          </w:p>
          <w:p w:rsidR="00B90031" w:rsidRDefault="00BB049E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852" w:firstLine="0"/>
              <w:rPr>
                <w:sz w:val="24"/>
              </w:rPr>
            </w:pPr>
            <w:r>
              <w:rPr>
                <w:sz w:val="24"/>
                <w:u w:val="single"/>
              </w:rPr>
              <w:t>Декада безопасности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движения:</w:t>
            </w:r>
          </w:p>
          <w:p w:rsidR="00B90031" w:rsidRDefault="00BB049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конкурс на лучшую сказку о трехглазом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светофоре;</w:t>
            </w:r>
          </w:p>
          <w:p w:rsidR="00B90031" w:rsidRDefault="00BB049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90031" w:rsidRDefault="00BB049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зеленый»;</w:t>
            </w:r>
          </w:p>
          <w:p w:rsidR="00B90031" w:rsidRDefault="00BB049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викторина «Вопросы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Мигалочкина»;</w:t>
            </w:r>
          </w:p>
          <w:p w:rsidR="00B90031" w:rsidRDefault="00BB049E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практические занятия по безопасному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поведению на улицах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перекрестка;</w:t>
            </w:r>
          </w:p>
          <w:p w:rsidR="00B90031" w:rsidRDefault="00BB049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подведение итогов декады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left="0"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23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Май, июнь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numPr>
                <w:ilvl w:val="0"/>
                <w:numId w:val="25"/>
              </w:numPr>
              <w:ind w:right="165"/>
              <w:rPr>
                <w:sz w:val="24"/>
              </w:rPr>
            </w:pPr>
            <w:r>
              <w:rPr>
                <w:sz w:val="24"/>
              </w:rPr>
              <w:t>Беседы, викторины, конкурсы по 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летнем пришкольном лагере отдыха</w:t>
            </w:r>
          </w:p>
          <w:p w:rsidR="00B90031" w:rsidRDefault="00B90031">
            <w:pPr>
              <w:pStyle w:val="TableParagraph"/>
              <w:ind w:left="0" w:right="165"/>
              <w:rPr>
                <w:sz w:val="24"/>
              </w:rPr>
            </w:pPr>
          </w:p>
          <w:p w:rsidR="00B90031" w:rsidRDefault="00BB049E">
            <w:pPr>
              <w:pStyle w:val="TableParagraph"/>
              <w:numPr>
                <w:ilvl w:val="0"/>
                <w:numId w:val="25"/>
              </w:numPr>
              <w:ind w:right="165"/>
              <w:rPr>
                <w:sz w:val="24"/>
              </w:rPr>
            </w:pPr>
            <w:r>
              <w:rPr>
                <w:sz w:val="24"/>
              </w:rPr>
              <w:t>Планирование работы по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 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B90031" w:rsidRDefault="00B90031">
            <w:pPr>
              <w:pStyle w:val="TableParagraph"/>
              <w:ind w:left="0" w:right="165"/>
              <w:rPr>
                <w:sz w:val="24"/>
              </w:rPr>
            </w:pPr>
          </w:p>
          <w:p w:rsidR="00B90031" w:rsidRDefault="00B90031">
            <w:pPr>
              <w:pStyle w:val="TableParagraph"/>
              <w:ind w:left="0" w:right="165"/>
              <w:rPr>
                <w:sz w:val="24"/>
              </w:rPr>
            </w:pPr>
          </w:p>
          <w:p w:rsidR="00B90031" w:rsidRDefault="00BB049E">
            <w:pPr>
              <w:pStyle w:val="TableParagraph"/>
              <w:rPr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B90031" w:rsidRDefault="00BB049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на асфальте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 w:rsidR="006C41C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дорогу»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Начальник летнего лагеря, руководители ЛТО и отряда экологов «Орлята»</w:t>
            </w: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24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Участие в организации мероприятий РДДМ «Движение первых» согласно календарному плану и Рабочей программе воспитания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</w:t>
            </w:r>
          </w:p>
        </w:tc>
      </w:tr>
      <w:tr w:rsidR="00B90031" w:rsidRPr="004A6FAB">
        <w:trPr>
          <w:trHeight w:val="401"/>
        </w:trPr>
        <w:tc>
          <w:tcPr>
            <w:tcW w:w="10554" w:type="dxa"/>
            <w:gridSpan w:val="4"/>
          </w:tcPr>
          <w:p w:rsidR="00B90031" w:rsidRDefault="00BB049E">
            <w:pPr>
              <w:pStyle w:val="TableParagraph"/>
              <w:ind w:right="5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25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left="106" w:right="529"/>
              <w:rPr>
                <w:spacing w:val="-6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 (уголка),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тренировочного перекрестка,</w:t>
            </w:r>
            <w:r>
              <w:rPr>
                <w:spacing w:val="-6"/>
                <w:sz w:val="24"/>
              </w:rPr>
              <w:t xml:space="preserve"> </w:t>
            </w:r>
          </w:p>
          <w:p w:rsidR="00B90031" w:rsidRDefault="00BB049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26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Проведение бесед 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B90031" w:rsidRDefault="00BB049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 ОГИБДД г.Кировграда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27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Организация педагогического лектория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классных руководителей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</w:tc>
      </w:tr>
      <w:tr w:rsidR="00B90031">
        <w:trPr>
          <w:trHeight w:val="389"/>
        </w:trPr>
        <w:tc>
          <w:tcPr>
            <w:tcW w:w="10554" w:type="dxa"/>
            <w:gridSpan w:val="4"/>
          </w:tcPr>
          <w:p w:rsidR="00B90031" w:rsidRDefault="00BB049E">
            <w:pPr>
              <w:pStyle w:val="TableParagraph"/>
              <w:ind w:right="5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28</w:t>
            </w:r>
          </w:p>
        </w:tc>
        <w:tc>
          <w:tcPr>
            <w:tcW w:w="206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  <w:szCs w:val="24"/>
              </w:rPr>
              <w:t>Анализ аварийности, выявление наиболее аварийных участков в районе школы (1раз в четверть)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29</w:t>
            </w:r>
          </w:p>
        </w:tc>
        <w:tc>
          <w:tcPr>
            <w:tcW w:w="206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Анализ и устранение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некомпетентного поведения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и дорогах.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lastRenderedPageBreak/>
              <w:t>Инспектор по пропаганде БДД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>
        <w:trPr>
          <w:trHeight w:val="377"/>
        </w:trPr>
        <w:tc>
          <w:tcPr>
            <w:tcW w:w="10554" w:type="dxa"/>
            <w:gridSpan w:val="4"/>
          </w:tcPr>
          <w:p w:rsidR="00B90031" w:rsidRDefault="00BB049E">
            <w:pPr>
              <w:ind w:leftChars="100" w:left="200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VI.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Межведомственное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взаимодействие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30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Информировать о состоянии детского травматизма, о наиболее характерных и тяжелых случаях травм и гибели детей на дорогах, подготовить информационные выпуски и отправить в ОУ</w:t>
            </w:r>
          </w:p>
          <w:p w:rsidR="00B90031" w:rsidRDefault="00B90031">
            <w:pPr>
              <w:pStyle w:val="TableParagraph"/>
              <w:ind w:left="0" w:right="21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336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 ОГИБДД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31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Совместное проведение  профилактического мероприятия «Шагающий автобус»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</w:tc>
      </w:tr>
      <w:tr w:rsidR="00B90031" w:rsidRPr="004A6FAB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32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Проведение акции, посвящённой Всемирному дню памяти жертвам ДТП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Руководитель отряда ЮИД «Зеленый свет»</w:t>
            </w: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33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февраль</w:t>
            </w:r>
          </w:p>
        </w:tc>
        <w:tc>
          <w:tcPr>
            <w:tcW w:w="4668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Профилактическое мероприятие «Горка»</w:t>
            </w:r>
          </w:p>
          <w:p w:rsidR="00B90031" w:rsidRPr="00CF71AB" w:rsidRDefault="00B90031">
            <w:pPr>
              <w:ind w:leftChars="100"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0031" w:rsidRPr="00CF71AB" w:rsidRDefault="00BB049E">
            <w:pPr>
              <w:ind w:leftChars="100"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 </w:t>
            </w:r>
          </w:p>
          <w:p w:rsidR="00B90031" w:rsidRPr="00CF71AB" w:rsidRDefault="00BB049E">
            <w:pPr>
              <w:ind w:leftChars="100"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дорожного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движения... </w:t>
            </w:r>
          </w:p>
          <w:p w:rsidR="00B90031" w:rsidRPr="00CF71AB" w:rsidRDefault="00BB049E">
            <w:pPr>
              <w:ind w:leftChars="100"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Нужна ли она современным школьникам?»</w:t>
            </w:r>
          </w:p>
          <w:p w:rsidR="00B90031" w:rsidRPr="00CF71AB" w:rsidRDefault="00B90031">
            <w:pPr>
              <w:ind w:leftChars="100"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0031" w:rsidRPr="00CF71AB" w:rsidRDefault="00BB049E">
            <w:pPr>
              <w:ind w:leftChars="100" w:left="200"/>
              <w:rPr>
                <w:sz w:val="24"/>
                <w:lang w:val="ru-RU"/>
              </w:rPr>
            </w:pPr>
            <w:r w:rsidRPr="00CF7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«Административная ответственность за нарушение ПДД»</w:t>
            </w: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</w:tc>
      </w:tr>
      <w:tr w:rsidR="00B90031">
        <w:trPr>
          <w:trHeight w:val="1491"/>
        </w:trPr>
        <w:tc>
          <w:tcPr>
            <w:tcW w:w="854" w:type="dxa"/>
          </w:tcPr>
          <w:p w:rsidR="00B90031" w:rsidRDefault="00BB049E">
            <w:pPr>
              <w:ind w:leftChars="100" w:left="20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34</w:t>
            </w:r>
          </w:p>
        </w:tc>
        <w:tc>
          <w:tcPr>
            <w:tcW w:w="2064" w:type="dxa"/>
          </w:tcPr>
          <w:p w:rsidR="00B90031" w:rsidRDefault="00BB04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668" w:type="dxa"/>
          </w:tcPr>
          <w:p w:rsidR="00B90031" w:rsidRDefault="00BB049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C41C0" w:rsidRDefault="006C41C0">
            <w:pPr>
              <w:pStyle w:val="TableParagraph"/>
              <w:ind w:right="336"/>
              <w:rPr>
                <w:sz w:val="24"/>
              </w:rPr>
            </w:pPr>
          </w:p>
          <w:p w:rsidR="006C41C0" w:rsidRDefault="006C41C0">
            <w:pPr>
              <w:pStyle w:val="TableParagraph"/>
              <w:ind w:right="336"/>
              <w:rPr>
                <w:sz w:val="24"/>
              </w:rPr>
            </w:pPr>
          </w:p>
          <w:p w:rsidR="006C41C0" w:rsidRDefault="006C41C0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Практические занятия в учебном кабинете «Светофорик»</w:t>
            </w:r>
          </w:p>
          <w:p w:rsidR="006C41C0" w:rsidRDefault="006C41C0">
            <w:pPr>
              <w:pStyle w:val="TableParagraph"/>
              <w:ind w:right="336"/>
              <w:rPr>
                <w:sz w:val="24"/>
              </w:rPr>
            </w:pPr>
          </w:p>
        </w:tc>
        <w:tc>
          <w:tcPr>
            <w:tcW w:w="2968" w:type="dxa"/>
          </w:tcPr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Ответственный за профилактику ДДТТ</w:t>
            </w: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(заместитель директора по ВР)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  <w:p w:rsidR="00B90031" w:rsidRDefault="00BB049E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Инспектор по пропаганде БДД</w:t>
            </w:r>
          </w:p>
          <w:p w:rsidR="00B90031" w:rsidRDefault="00B90031">
            <w:pPr>
              <w:pStyle w:val="TableParagraph"/>
              <w:ind w:right="526"/>
              <w:rPr>
                <w:sz w:val="24"/>
              </w:rPr>
            </w:pPr>
          </w:p>
        </w:tc>
      </w:tr>
    </w:tbl>
    <w:p w:rsidR="00B90031" w:rsidRDefault="00B90031" w:rsidP="00163C78">
      <w:pPr>
        <w:spacing w:beforeLines="50" w:before="120" w:afterLines="50" w:after="12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B90031" w:rsidRDefault="00B90031" w:rsidP="00163C78">
      <w:pPr>
        <w:spacing w:beforeLines="50" w:before="120" w:afterLines="50" w:after="12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:rsidR="00B90031" w:rsidRDefault="00BB049E">
      <w:pPr>
        <w:pStyle w:val="TableParagraph"/>
        <w:ind w:left="108" w:right="527"/>
        <w:rPr>
          <w:rFonts w:eastAsia="SimSun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  <w:shd w:val="clear" w:color="auto" w:fill="FFFFFF"/>
        </w:rPr>
        <w:t xml:space="preserve">Составил: </w:t>
      </w:r>
    </w:p>
    <w:p w:rsidR="00B90031" w:rsidRDefault="00BB049E">
      <w:pPr>
        <w:pStyle w:val="TableParagraph"/>
        <w:ind w:left="108" w:right="527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профилактику ДДТТ </w:t>
      </w:r>
    </w:p>
    <w:p w:rsidR="00B90031" w:rsidRDefault="00BB049E">
      <w:pPr>
        <w:pStyle w:val="TableParagraph"/>
        <w:ind w:left="108" w:right="527"/>
        <w:rPr>
          <w:sz w:val="24"/>
          <w:szCs w:val="24"/>
        </w:rPr>
      </w:pPr>
      <w:r>
        <w:rPr>
          <w:sz w:val="24"/>
          <w:szCs w:val="24"/>
        </w:rPr>
        <w:t>заместитель директора по ВР  МАОУ СОШ №8</w:t>
      </w:r>
    </w:p>
    <w:p w:rsidR="00B90031" w:rsidRDefault="00BB049E">
      <w:pPr>
        <w:pStyle w:val="TableParagraph"/>
        <w:ind w:left="108" w:right="527"/>
        <w:rPr>
          <w:sz w:val="24"/>
          <w:szCs w:val="24"/>
        </w:rPr>
      </w:pPr>
      <w:r>
        <w:rPr>
          <w:sz w:val="24"/>
          <w:szCs w:val="24"/>
        </w:rPr>
        <w:t>Фуга О.С.  ______________</w:t>
      </w:r>
    </w:p>
    <w:sectPr w:rsidR="00B90031" w:rsidSect="00ED036B">
      <w:footerReference w:type="default" r:id="rId8"/>
      <w:pgSz w:w="11906" w:h="16838"/>
      <w:pgMar w:top="640" w:right="706" w:bottom="598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DB" w:rsidRDefault="009539DB">
      <w:r>
        <w:separator/>
      </w:r>
    </w:p>
  </w:endnote>
  <w:endnote w:type="continuationSeparator" w:id="0">
    <w:p w:rsidR="009539DB" w:rsidRDefault="0095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31" w:rsidRDefault="009539DB">
    <w:pPr>
      <w:pStyle w:val="aff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289.6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B90031" w:rsidRDefault="00ED036B">
                <w:pPr>
                  <w:pStyle w:val="aff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BB049E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4A6FA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DB" w:rsidRDefault="009539DB">
      <w:r>
        <w:separator/>
      </w:r>
    </w:p>
  </w:footnote>
  <w:footnote w:type="continuationSeparator" w:id="0">
    <w:p w:rsidR="009539DB" w:rsidRDefault="0095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B3319468"/>
    <w:multiLevelType w:val="singleLevel"/>
    <w:tmpl w:val="B331946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3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5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8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191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ECDD9E09"/>
    <w:multiLevelType w:val="singleLevel"/>
    <w:tmpl w:val="ECDD9E0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8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191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6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0248C179"/>
    <w:multiLevelType w:val="multilevel"/>
    <w:tmpl w:val="0248C179"/>
    <w:lvl w:ilvl="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54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2F0B852"/>
    <w:multiLevelType w:val="singleLevel"/>
    <w:tmpl w:val="42F0B852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2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54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2BBEBC0"/>
    <w:multiLevelType w:val="singleLevel"/>
    <w:tmpl w:val="62BBEBC0"/>
    <w:lvl w:ilvl="0">
      <w:start w:val="1"/>
      <w:numFmt w:val="upperRoman"/>
      <w:suff w:val="space"/>
      <w:lvlText w:val="%1."/>
      <w:lvlJc w:val="left"/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24"/>
  </w:num>
  <w:num w:numId="12">
    <w:abstractNumId w:val="16"/>
  </w:num>
  <w:num w:numId="13">
    <w:abstractNumId w:val="4"/>
  </w:num>
  <w:num w:numId="14">
    <w:abstractNumId w:val="22"/>
  </w:num>
  <w:num w:numId="15">
    <w:abstractNumId w:val="3"/>
  </w:num>
  <w:num w:numId="16">
    <w:abstractNumId w:val="2"/>
  </w:num>
  <w:num w:numId="17">
    <w:abstractNumId w:val="18"/>
  </w:num>
  <w:num w:numId="18">
    <w:abstractNumId w:val="19"/>
  </w:num>
  <w:num w:numId="19">
    <w:abstractNumId w:val="21"/>
  </w:num>
  <w:num w:numId="20">
    <w:abstractNumId w:val="5"/>
  </w:num>
  <w:num w:numId="21">
    <w:abstractNumId w:val="17"/>
  </w:num>
  <w:num w:numId="22">
    <w:abstractNumId w:val="0"/>
  </w:num>
  <w:num w:numId="23">
    <w:abstractNumId w:val="20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63C78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3052B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A6FAB"/>
    <w:rsid w:val="004C7BA5"/>
    <w:rsid w:val="004E7628"/>
    <w:rsid w:val="004F48F2"/>
    <w:rsid w:val="005149B1"/>
    <w:rsid w:val="005647F2"/>
    <w:rsid w:val="005662D1"/>
    <w:rsid w:val="00573A09"/>
    <w:rsid w:val="00583600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41C0"/>
    <w:rsid w:val="007102C6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D7FEF"/>
    <w:rsid w:val="008E6C4B"/>
    <w:rsid w:val="008F18C0"/>
    <w:rsid w:val="00907648"/>
    <w:rsid w:val="00930FDE"/>
    <w:rsid w:val="009539DB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37E20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90031"/>
    <w:rsid w:val="00BB049E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1AB"/>
    <w:rsid w:val="00CF7953"/>
    <w:rsid w:val="00D07232"/>
    <w:rsid w:val="00D10245"/>
    <w:rsid w:val="00D11E83"/>
    <w:rsid w:val="00D21BDD"/>
    <w:rsid w:val="00D24C57"/>
    <w:rsid w:val="00D37AAE"/>
    <w:rsid w:val="00D65F07"/>
    <w:rsid w:val="00D92BB7"/>
    <w:rsid w:val="00DC76D2"/>
    <w:rsid w:val="00DD30ED"/>
    <w:rsid w:val="00E64C21"/>
    <w:rsid w:val="00EC24C6"/>
    <w:rsid w:val="00ED036B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E7053"/>
    <w:rsid w:val="03FE4BDA"/>
    <w:rsid w:val="0BD5403E"/>
    <w:rsid w:val="3A2C5530"/>
    <w:rsid w:val="3D2E204C"/>
    <w:rsid w:val="437002DC"/>
    <w:rsid w:val="578F736D"/>
    <w:rsid w:val="5C930388"/>
    <w:rsid w:val="6D7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BC0848"/>
  <w15:docId w15:val="{5C4C7C8F-A68E-4AED-80F5-D230762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/>
    <w:lsdException w:name="Table Subtle 1" w:semiHidden="1" w:unhideWhenUsed="1" w:qFormat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D036B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link w:val="10"/>
    <w:qFormat/>
    <w:rsid w:val="00ED036B"/>
    <w:pPr>
      <w:keepNext/>
      <w:spacing w:before="240" w:after="60" w:line="36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21">
    <w:name w:val="heading 2"/>
    <w:basedOn w:val="a1"/>
    <w:next w:val="a1"/>
    <w:semiHidden/>
    <w:unhideWhenUsed/>
    <w:qFormat/>
    <w:rsid w:val="00ED0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ED03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ED03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ED03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ED03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ED036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ED036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ED03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ED036B"/>
    <w:rPr>
      <w:rFonts w:ascii="Courier New" w:hAnsi="Courier New" w:cs="Courier New"/>
    </w:rPr>
  </w:style>
  <w:style w:type="character" w:styleId="a5">
    <w:name w:val="FollowedHyperlink"/>
    <w:basedOn w:val="a2"/>
    <w:qFormat/>
    <w:rsid w:val="00ED036B"/>
    <w:rPr>
      <w:color w:val="800080"/>
      <w:u w:val="single"/>
    </w:rPr>
  </w:style>
  <w:style w:type="character" w:styleId="a6">
    <w:name w:val="footnote reference"/>
    <w:basedOn w:val="a2"/>
    <w:rsid w:val="00ED036B"/>
    <w:rPr>
      <w:vertAlign w:val="superscript"/>
    </w:rPr>
  </w:style>
  <w:style w:type="character" w:styleId="a7">
    <w:name w:val="annotation reference"/>
    <w:basedOn w:val="a2"/>
    <w:qFormat/>
    <w:rsid w:val="00ED036B"/>
    <w:rPr>
      <w:sz w:val="21"/>
      <w:szCs w:val="21"/>
    </w:rPr>
  </w:style>
  <w:style w:type="character" w:styleId="a8">
    <w:name w:val="endnote reference"/>
    <w:basedOn w:val="a2"/>
    <w:qFormat/>
    <w:rsid w:val="00ED036B"/>
    <w:rPr>
      <w:vertAlign w:val="superscript"/>
    </w:rPr>
  </w:style>
  <w:style w:type="character" w:styleId="HTML0">
    <w:name w:val="HTML Acronym"/>
    <w:basedOn w:val="a2"/>
    <w:qFormat/>
    <w:rsid w:val="00ED036B"/>
  </w:style>
  <w:style w:type="character" w:styleId="a9">
    <w:name w:val="Emphasis"/>
    <w:basedOn w:val="a2"/>
    <w:qFormat/>
    <w:rsid w:val="00ED036B"/>
    <w:rPr>
      <w:i/>
      <w:iCs/>
    </w:rPr>
  </w:style>
  <w:style w:type="character" w:styleId="aa">
    <w:name w:val="Hyperlink"/>
    <w:basedOn w:val="a2"/>
    <w:qFormat/>
    <w:rsid w:val="00ED036B"/>
    <w:rPr>
      <w:color w:val="0000FF"/>
      <w:u w:val="single"/>
    </w:rPr>
  </w:style>
  <w:style w:type="character" w:styleId="HTML1">
    <w:name w:val="HTML Keyboard"/>
    <w:basedOn w:val="a2"/>
    <w:qFormat/>
    <w:rsid w:val="00ED036B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ED036B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ED036B"/>
  </w:style>
  <w:style w:type="character" w:styleId="ac">
    <w:name w:val="line number"/>
    <w:basedOn w:val="a2"/>
    <w:qFormat/>
    <w:rsid w:val="00ED036B"/>
  </w:style>
  <w:style w:type="character" w:styleId="HTML3">
    <w:name w:val="HTML Definition"/>
    <w:basedOn w:val="a2"/>
    <w:qFormat/>
    <w:rsid w:val="00ED036B"/>
    <w:rPr>
      <w:i/>
      <w:iCs/>
    </w:rPr>
  </w:style>
  <w:style w:type="character" w:styleId="HTML4">
    <w:name w:val="HTML Variable"/>
    <w:basedOn w:val="a2"/>
    <w:qFormat/>
    <w:rsid w:val="00ED036B"/>
    <w:rPr>
      <w:i/>
      <w:iCs/>
    </w:rPr>
  </w:style>
  <w:style w:type="character" w:styleId="HTML5">
    <w:name w:val="HTML Typewriter"/>
    <w:basedOn w:val="a2"/>
    <w:qFormat/>
    <w:rsid w:val="00ED036B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ED036B"/>
    <w:rPr>
      <w:b/>
      <w:bCs/>
    </w:rPr>
  </w:style>
  <w:style w:type="character" w:styleId="HTML6">
    <w:name w:val="HTML Cite"/>
    <w:basedOn w:val="a2"/>
    <w:qFormat/>
    <w:rsid w:val="00ED036B"/>
    <w:rPr>
      <w:i/>
      <w:iCs/>
    </w:rPr>
  </w:style>
  <w:style w:type="paragraph" w:styleId="ae">
    <w:name w:val="Balloon Text"/>
    <w:basedOn w:val="a1"/>
    <w:qFormat/>
    <w:rsid w:val="00ED036B"/>
    <w:rPr>
      <w:sz w:val="16"/>
      <w:szCs w:val="16"/>
    </w:rPr>
  </w:style>
  <w:style w:type="paragraph" w:styleId="52">
    <w:name w:val="List 5"/>
    <w:basedOn w:val="a1"/>
    <w:qFormat/>
    <w:rsid w:val="00ED036B"/>
    <w:pPr>
      <w:ind w:left="1800" w:hanging="360"/>
    </w:pPr>
  </w:style>
  <w:style w:type="paragraph" w:styleId="af">
    <w:name w:val="List Continue"/>
    <w:basedOn w:val="a1"/>
    <w:qFormat/>
    <w:rsid w:val="00ED036B"/>
    <w:pPr>
      <w:spacing w:after="120"/>
      <w:ind w:left="360"/>
    </w:pPr>
  </w:style>
  <w:style w:type="paragraph" w:styleId="22">
    <w:name w:val="Body Text 2"/>
    <w:basedOn w:val="a1"/>
    <w:qFormat/>
    <w:rsid w:val="00ED036B"/>
    <w:pPr>
      <w:spacing w:after="120" w:line="480" w:lineRule="auto"/>
    </w:pPr>
  </w:style>
  <w:style w:type="paragraph" w:styleId="5">
    <w:name w:val="List Number 5"/>
    <w:basedOn w:val="a1"/>
    <w:qFormat/>
    <w:rsid w:val="00ED036B"/>
    <w:pPr>
      <w:numPr>
        <w:numId w:val="1"/>
      </w:numPr>
    </w:pPr>
  </w:style>
  <w:style w:type="paragraph" w:styleId="af0">
    <w:name w:val="Closing"/>
    <w:basedOn w:val="a1"/>
    <w:qFormat/>
    <w:rsid w:val="00ED036B"/>
    <w:pPr>
      <w:ind w:left="4320"/>
    </w:pPr>
  </w:style>
  <w:style w:type="paragraph" w:styleId="af1">
    <w:name w:val="Normal Indent"/>
    <w:basedOn w:val="a1"/>
    <w:qFormat/>
    <w:rsid w:val="00ED036B"/>
    <w:pPr>
      <w:ind w:left="708"/>
    </w:pPr>
  </w:style>
  <w:style w:type="paragraph" w:styleId="23">
    <w:name w:val="envelope return"/>
    <w:basedOn w:val="a1"/>
    <w:qFormat/>
    <w:rsid w:val="00ED036B"/>
    <w:rPr>
      <w:rFonts w:ascii="Arial" w:hAnsi="Arial" w:cs="Arial"/>
    </w:rPr>
  </w:style>
  <w:style w:type="paragraph" w:styleId="af2">
    <w:name w:val="Plain Text"/>
    <w:basedOn w:val="a1"/>
    <w:qFormat/>
    <w:rsid w:val="00ED036B"/>
    <w:rPr>
      <w:rFonts w:ascii="Courier New" w:hAnsi="Courier New" w:cs="Courier New"/>
    </w:rPr>
  </w:style>
  <w:style w:type="paragraph" w:styleId="32">
    <w:name w:val="Body Text Indent 3"/>
    <w:basedOn w:val="a1"/>
    <w:qFormat/>
    <w:rsid w:val="00ED036B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rsid w:val="00ED036B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ED036B"/>
    <w:rPr>
      <w:rFonts w:ascii="Arial" w:eastAsia="SimHei" w:hAnsi="Arial" w:cs="Arial"/>
    </w:rPr>
  </w:style>
  <w:style w:type="paragraph" w:styleId="af5">
    <w:name w:val="annotation text"/>
    <w:basedOn w:val="a1"/>
    <w:qFormat/>
    <w:rsid w:val="00ED036B"/>
  </w:style>
  <w:style w:type="paragraph" w:styleId="11">
    <w:name w:val="index 1"/>
    <w:basedOn w:val="a1"/>
    <w:next w:val="a1"/>
    <w:rsid w:val="00ED036B"/>
  </w:style>
  <w:style w:type="paragraph" w:styleId="af6">
    <w:name w:val="annotation subject"/>
    <w:basedOn w:val="af5"/>
    <w:next w:val="af5"/>
    <w:qFormat/>
    <w:rsid w:val="00ED036B"/>
    <w:rPr>
      <w:b/>
      <w:bCs/>
    </w:rPr>
  </w:style>
  <w:style w:type="paragraph" w:styleId="af7">
    <w:name w:val="Document Map"/>
    <w:basedOn w:val="a1"/>
    <w:qFormat/>
    <w:rsid w:val="00ED036B"/>
    <w:pPr>
      <w:shd w:val="clear" w:color="auto" w:fill="000080"/>
    </w:pPr>
  </w:style>
  <w:style w:type="paragraph" w:styleId="af8">
    <w:name w:val="footnote text"/>
    <w:basedOn w:val="a1"/>
    <w:qFormat/>
    <w:rsid w:val="00ED036B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rsid w:val="00ED036B"/>
    <w:pPr>
      <w:ind w:leftChars="1400" w:left="2940"/>
    </w:pPr>
  </w:style>
  <w:style w:type="paragraph" w:styleId="24">
    <w:name w:val="index 2"/>
    <w:basedOn w:val="a1"/>
    <w:next w:val="a1"/>
    <w:qFormat/>
    <w:rsid w:val="00ED036B"/>
    <w:pPr>
      <w:ind w:leftChars="200" w:left="200"/>
    </w:pPr>
  </w:style>
  <w:style w:type="paragraph" w:styleId="3">
    <w:name w:val="List Number 3"/>
    <w:basedOn w:val="a1"/>
    <w:qFormat/>
    <w:rsid w:val="00ED036B"/>
    <w:pPr>
      <w:numPr>
        <w:numId w:val="2"/>
      </w:numPr>
    </w:pPr>
  </w:style>
  <w:style w:type="paragraph" w:styleId="HTML7">
    <w:name w:val="HTML Address"/>
    <w:basedOn w:val="a1"/>
    <w:qFormat/>
    <w:rsid w:val="00ED036B"/>
    <w:rPr>
      <w:i/>
      <w:iCs/>
    </w:rPr>
  </w:style>
  <w:style w:type="paragraph" w:styleId="70">
    <w:name w:val="index 7"/>
    <w:basedOn w:val="a1"/>
    <w:next w:val="a1"/>
    <w:qFormat/>
    <w:rsid w:val="00ED036B"/>
    <w:pPr>
      <w:ind w:leftChars="1200" w:left="1200"/>
    </w:pPr>
  </w:style>
  <w:style w:type="paragraph" w:styleId="33">
    <w:name w:val="index 3"/>
    <w:basedOn w:val="a1"/>
    <w:next w:val="a1"/>
    <w:qFormat/>
    <w:rsid w:val="00ED036B"/>
    <w:pPr>
      <w:ind w:leftChars="400" w:left="400"/>
    </w:pPr>
  </w:style>
  <w:style w:type="paragraph" w:styleId="53">
    <w:name w:val="index 5"/>
    <w:basedOn w:val="a1"/>
    <w:next w:val="a1"/>
    <w:qFormat/>
    <w:rsid w:val="00ED036B"/>
    <w:pPr>
      <w:ind w:leftChars="800" w:left="800"/>
    </w:pPr>
  </w:style>
  <w:style w:type="paragraph" w:styleId="42">
    <w:name w:val="index 4"/>
    <w:basedOn w:val="a1"/>
    <w:next w:val="a1"/>
    <w:qFormat/>
    <w:rsid w:val="00ED036B"/>
    <w:pPr>
      <w:ind w:leftChars="600" w:left="600"/>
    </w:pPr>
  </w:style>
  <w:style w:type="paragraph" w:styleId="af9">
    <w:name w:val="header"/>
    <w:basedOn w:val="a1"/>
    <w:rsid w:val="00ED036B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rsid w:val="00ED036B"/>
    <w:pPr>
      <w:ind w:leftChars="1600" w:left="3360"/>
    </w:pPr>
  </w:style>
  <w:style w:type="paragraph" w:styleId="71">
    <w:name w:val="toc 7"/>
    <w:basedOn w:val="a1"/>
    <w:next w:val="a1"/>
    <w:qFormat/>
    <w:rsid w:val="00ED036B"/>
    <w:pPr>
      <w:ind w:leftChars="1200" w:left="2520"/>
    </w:pPr>
  </w:style>
  <w:style w:type="paragraph" w:styleId="60">
    <w:name w:val="index 6"/>
    <w:basedOn w:val="a1"/>
    <w:next w:val="a1"/>
    <w:qFormat/>
    <w:rsid w:val="00ED036B"/>
    <w:pPr>
      <w:ind w:leftChars="1000" w:left="1000"/>
    </w:pPr>
  </w:style>
  <w:style w:type="paragraph" w:styleId="afa">
    <w:name w:val="envelope address"/>
    <w:basedOn w:val="a1"/>
    <w:qFormat/>
    <w:rsid w:val="00ED036B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rsid w:val="00ED036B"/>
    <w:pPr>
      <w:ind w:leftChars="1400" w:left="1400"/>
    </w:pPr>
  </w:style>
  <w:style w:type="paragraph" w:styleId="afb">
    <w:name w:val="Body Text"/>
    <w:basedOn w:val="a1"/>
    <w:qFormat/>
    <w:rsid w:val="00ED036B"/>
    <w:pPr>
      <w:spacing w:after="120"/>
    </w:pPr>
  </w:style>
  <w:style w:type="paragraph" w:styleId="91">
    <w:name w:val="index 9"/>
    <w:basedOn w:val="a1"/>
    <w:next w:val="a1"/>
    <w:qFormat/>
    <w:rsid w:val="00ED036B"/>
    <w:pPr>
      <w:ind w:leftChars="1600" w:left="1600"/>
    </w:pPr>
  </w:style>
  <w:style w:type="paragraph" w:styleId="4">
    <w:name w:val="List Number 4"/>
    <w:basedOn w:val="a1"/>
    <w:qFormat/>
    <w:rsid w:val="00ED036B"/>
    <w:pPr>
      <w:numPr>
        <w:numId w:val="3"/>
      </w:numPr>
    </w:pPr>
  </w:style>
  <w:style w:type="paragraph" w:styleId="afc">
    <w:name w:val="toa heading"/>
    <w:basedOn w:val="a1"/>
    <w:next w:val="a1"/>
    <w:qFormat/>
    <w:rsid w:val="00ED036B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1"/>
    <w:qFormat/>
    <w:rsid w:val="00ED036B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ED036B"/>
  </w:style>
  <w:style w:type="paragraph" w:styleId="afe">
    <w:name w:val="table of authorities"/>
    <w:basedOn w:val="a1"/>
    <w:next w:val="a1"/>
    <w:qFormat/>
    <w:rsid w:val="00ED036B"/>
    <w:pPr>
      <w:ind w:leftChars="200" w:left="420"/>
    </w:pPr>
  </w:style>
  <w:style w:type="paragraph" w:styleId="aff">
    <w:name w:val="macro"/>
    <w:qFormat/>
    <w:rsid w:val="00ED036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rsid w:val="00ED036B"/>
    <w:pPr>
      <w:ind w:leftChars="1000" w:left="2100"/>
    </w:pPr>
  </w:style>
  <w:style w:type="paragraph" w:styleId="aff0">
    <w:name w:val="table of figures"/>
    <w:basedOn w:val="a1"/>
    <w:next w:val="a1"/>
    <w:qFormat/>
    <w:rsid w:val="00ED036B"/>
    <w:pPr>
      <w:ind w:leftChars="200" w:left="200" w:hangingChars="200" w:hanging="200"/>
    </w:pPr>
  </w:style>
  <w:style w:type="paragraph" w:styleId="34">
    <w:name w:val="toc 3"/>
    <w:basedOn w:val="a1"/>
    <w:next w:val="a1"/>
    <w:rsid w:val="00ED036B"/>
    <w:pPr>
      <w:ind w:leftChars="400" w:left="840"/>
    </w:pPr>
  </w:style>
  <w:style w:type="paragraph" w:styleId="25">
    <w:name w:val="toc 2"/>
    <w:basedOn w:val="a1"/>
    <w:next w:val="a1"/>
    <w:qFormat/>
    <w:rsid w:val="00ED036B"/>
    <w:pPr>
      <w:ind w:leftChars="200" w:left="420"/>
    </w:pPr>
  </w:style>
  <w:style w:type="paragraph" w:styleId="43">
    <w:name w:val="toc 4"/>
    <w:basedOn w:val="a1"/>
    <w:next w:val="a1"/>
    <w:rsid w:val="00ED036B"/>
    <w:pPr>
      <w:ind w:leftChars="600" w:left="1260"/>
    </w:pPr>
  </w:style>
  <w:style w:type="paragraph" w:styleId="54">
    <w:name w:val="toc 5"/>
    <w:basedOn w:val="a1"/>
    <w:next w:val="a1"/>
    <w:qFormat/>
    <w:rsid w:val="00ED036B"/>
    <w:pPr>
      <w:ind w:leftChars="800" w:left="1680"/>
    </w:pPr>
  </w:style>
  <w:style w:type="paragraph" w:styleId="aff1">
    <w:name w:val="Note Heading"/>
    <w:basedOn w:val="a1"/>
    <w:next w:val="a1"/>
    <w:qFormat/>
    <w:rsid w:val="00ED036B"/>
  </w:style>
  <w:style w:type="paragraph" w:styleId="aff2">
    <w:name w:val="Date"/>
    <w:basedOn w:val="a1"/>
    <w:next w:val="a1"/>
    <w:qFormat/>
    <w:rsid w:val="00ED036B"/>
  </w:style>
  <w:style w:type="paragraph" w:styleId="50">
    <w:name w:val="List Bullet 5"/>
    <w:basedOn w:val="a1"/>
    <w:qFormat/>
    <w:rsid w:val="00ED036B"/>
    <w:pPr>
      <w:numPr>
        <w:numId w:val="4"/>
      </w:numPr>
    </w:pPr>
  </w:style>
  <w:style w:type="paragraph" w:styleId="aff3">
    <w:name w:val="Body Text First Indent"/>
    <w:basedOn w:val="afb"/>
    <w:qFormat/>
    <w:rsid w:val="00ED036B"/>
    <w:pPr>
      <w:ind w:firstLine="210"/>
    </w:pPr>
  </w:style>
  <w:style w:type="paragraph" w:styleId="26">
    <w:name w:val="Body Text First Indent 2"/>
    <w:basedOn w:val="aff4"/>
    <w:rsid w:val="00ED036B"/>
    <w:pPr>
      <w:ind w:firstLine="210"/>
    </w:pPr>
  </w:style>
  <w:style w:type="paragraph" w:styleId="aff4">
    <w:name w:val="Body Text Indent"/>
    <w:basedOn w:val="a1"/>
    <w:qFormat/>
    <w:rsid w:val="00ED036B"/>
    <w:pPr>
      <w:spacing w:after="120"/>
      <w:ind w:left="360"/>
    </w:pPr>
  </w:style>
  <w:style w:type="paragraph" w:styleId="40">
    <w:name w:val="List Bullet 4"/>
    <w:basedOn w:val="a1"/>
    <w:qFormat/>
    <w:rsid w:val="00ED036B"/>
    <w:pPr>
      <w:numPr>
        <w:numId w:val="5"/>
      </w:numPr>
    </w:pPr>
  </w:style>
  <w:style w:type="paragraph" w:styleId="a0">
    <w:name w:val="List Bullet"/>
    <w:basedOn w:val="a1"/>
    <w:qFormat/>
    <w:rsid w:val="00ED036B"/>
    <w:pPr>
      <w:numPr>
        <w:numId w:val="6"/>
      </w:numPr>
    </w:pPr>
  </w:style>
  <w:style w:type="paragraph" w:styleId="20">
    <w:name w:val="List Bullet 2"/>
    <w:basedOn w:val="a1"/>
    <w:rsid w:val="00ED036B"/>
    <w:pPr>
      <w:numPr>
        <w:numId w:val="7"/>
      </w:numPr>
    </w:pPr>
  </w:style>
  <w:style w:type="paragraph" w:styleId="30">
    <w:name w:val="List Bullet 3"/>
    <w:basedOn w:val="a1"/>
    <w:rsid w:val="00ED036B"/>
    <w:pPr>
      <w:numPr>
        <w:numId w:val="8"/>
      </w:numPr>
    </w:pPr>
  </w:style>
  <w:style w:type="paragraph" w:styleId="aff5">
    <w:name w:val="Title"/>
    <w:basedOn w:val="a1"/>
    <w:qFormat/>
    <w:rsid w:val="00ED03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ED036B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ED036B"/>
    <w:pPr>
      <w:numPr>
        <w:numId w:val="9"/>
      </w:numPr>
    </w:pPr>
  </w:style>
  <w:style w:type="paragraph" w:styleId="2">
    <w:name w:val="List Number 2"/>
    <w:basedOn w:val="a1"/>
    <w:qFormat/>
    <w:rsid w:val="00ED036B"/>
    <w:pPr>
      <w:numPr>
        <w:numId w:val="10"/>
      </w:numPr>
    </w:pPr>
  </w:style>
  <w:style w:type="paragraph" w:styleId="aff7">
    <w:name w:val="List"/>
    <w:basedOn w:val="a1"/>
    <w:qFormat/>
    <w:rsid w:val="00ED036B"/>
    <w:pPr>
      <w:ind w:left="360" w:hanging="360"/>
    </w:pPr>
  </w:style>
  <w:style w:type="paragraph" w:styleId="aff8">
    <w:name w:val="Normal (Web)"/>
    <w:basedOn w:val="a1"/>
    <w:qFormat/>
    <w:rsid w:val="00ED036B"/>
    <w:rPr>
      <w:sz w:val="24"/>
      <w:szCs w:val="24"/>
    </w:rPr>
  </w:style>
  <w:style w:type="paragraph" w:styleId="35">
    <w:name w:val="Body Text 3"/>
    <w:basedOn w:val="a1"/>
    <w:qFormat/>
    <w:rsid w:val="00ED036B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rsid w:val="00ED036B"/>
    <w:pPr>
      <w:spacing w:after="120" w:line="480" w:lineRule="auto"/>
      <w:ind w:left="360"/>
    </w:pPr>
  </w:style>
  <w:style w:type="paragraph" w:styleId="aff9">
    <w:name w:val="Subtitle"/>
    <w:basedOn w:val="a1"/>
    <w:qFormat/>
    <w:rsid w:val="00ED036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rsid w:val="00ED036B"/>
    <w:pPr>
      <w:ind w:left="4320"/>
    </w:pPr>
  </w:style>
  <w:style w:type="paragraph" w:styleId="affb">
    <w:name w:val="Salutation"/>
    <w:basedOn w:val="a1"/>
    <w:next w:val="a1"/>
    <w:qFormat/>
    <w:rsid w:val="00ED036B"/>
  </w:style>
  <w:style w:type="paragraph" w:styleId="28">
    <w:name w:val="List Continue 2"/>
    <w:basedOn w:val="a1"/>
    <w:qFormat/>
    <w:rsid w:val="00ED036B"/>
    <w:pPr>
      <w:spacing w:after="120"/>
      <w:ind w:left="720"/>
    </w:pPr>
  </w:style>
  <w:style w:type="paragraph" w:styleId="36">
    <w:name w:val="List Continue 3"/>
    <w:basedOn w:val="a1"/>
    <w:qFormat/>
    <w:rsid w:val="00ED036B"/>
    <w:pPr>
      <w:spacing w:after="120"/>
      <w:ind w:left="1080"/>
    </w:pPr>
  </w:style>
  <w:style w:type="paragraph" w:styleId="44">
    <w:name w:val="List Continue 4"/>
    <w:basedOn w:val="a1"/>
    <w:rsid w:val="00ED036B"/>
    <w:pPr>
      <w:spacing w:after="120"/>
      <w:ind w:left="1440"/>
    </w:pPr>
  </w:style>
  <w:style w:type="paragraph" w:styleId="55">
    <w:name w:val="List Continue 5"/>
    <w:basedOn w:val="a1"/>
    <w:rsid w:val="00ED036B"/>
    <w:pPr>
      <w:spacing w:after="120"/>
      <w:ind w:left="1800"/>
    </w:pPr>
  </w:style>
  <w:style w:type="paragraph" w:styleId="29">
    <w:name w:val="List 2"/>
    <w:basedOn w:val="a1"/>
    <w:qFormat/>
    <w:rsid w:val="00ED036B"/>
    <w:pPr>
      <w:ind w:left="720" w:hanging="360"/>
    </w:pPr>
  </w:style>
  <w:style w:type="paragraph" w:styleId="37">
    <w:name w:val="List 3"/>
    <w:basedOn w:val="a1"/>
    <w:qFormat/>
    <w:rsid w:val="00ED036B"/>
    <w:pPr>
      <w:ind w:left="1080" w:hanging="360"/>
    </w:pPr>
  </w:style>
  <w:style w:type="paragraph" w:styleId="45">
    <w:name w:val="List 4"/>
    <w:basedOn w:val="a1"/>
    <w:qFormat/>
    <w:rsid w:val="00ED036B"/>
    <w:pPr>
      <w:ind w:left="1440" w:hanging="360"/>
    </w:pPr>
  </w:style>
  <w:style w:type="paragraph" w:styleId="HTML8">
    <w:name w:val="HTML Preformatted"/>
    <w:basedOn w:val="a1"/>
    <w:qFormat/>
    <w:rsid w:val="00ED036B"/>
    <w:rPr>
      <w:rFonts w:ascii="Courier New" w:hAnsi="Courier New" w:cs="Courier New"/>
    </w:rPr>
  </w:style>
  <w:style w:type="paragraph" w:styleId="affc">
    <w:name w:val="Block Text"/>
    <w:basedOn w:val="a1"/>
    <w:qFormat/>
    <w:rsid w:val="00ED036B"/>
    <w:pPr>
      <w:spacing w:after="120"/>
      <w:ind w:left="1440" w:right="1440"/>
    </w:pPr>
  </w:style>
  <w:style w:type="paragraph" w:styleId="affd">
    <w:name w:val="Message Header"/>
    <w:basedOn w:val="a1"/>
    <w:qFormat/>
    <w:rsid w:val="00ED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ED036B"/>
  </w:style>
  <w:style w:type="table" w:styleId="2a">
    <w:name w:val="Table Colorful 2"/>
    <w:basedOn w:val="a3"/>
    <w:qFormat/>
    <w:rsid w:val="00ED036B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ED036B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ubtle 1"/>
    <w:basedOn w:val="a3"/>
    <w:qFormat/>
    <w:rsid w:val="00ED036B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rsid w:val="00ED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rsid w:val="00ED036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rsid w:val="00ED036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qFormat/>
    <w:rsid w:val="00ED036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Grid 1"/>
    <w:basedOn w:val="a3"/>
    <w:rsid w:val="00ED03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rsid w:val="00ED036B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rsid w:val="00ED03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ED036B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rsid w:val="00ED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3"/>
    <w:qFormat/>
    <w:rsid w:val="00ED036B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rsid w:val="00ED036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rsid w:val="00ED036B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rsid w:val="00ED036B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rsid w:val="00ED036B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rsid w:val="00ED036B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ED03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rsid w:val="00ED036B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orful 1"/>
    <w:basedOn w:val="a3"/>
    <w:qFormat/>
    <w:rsid w:val="00ED036B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rsid w:val="00ED036B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ED036B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ED036B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rsid w:val="00ED036B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ED03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rsid w:val="00ED036B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Columns 1"/>
    <w:basedOn w:val="a3"/>
    <w:rsid w:val="00ED036B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rsid w:val="00ED036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rsid w:val="00ED036B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ED036B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rsid w:val="00ED036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ED036B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ED036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rsid w:val="00ED036B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ED036B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rsid w:val="00ED036B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ED036B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qFormat/>
    <w:rsid w:val="00ED036B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rsid w:val="00ED036B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rsid w:val="00ED036B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ED036B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rsid w:val="00ED036B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rsid w:val="00ED036B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Заголовок 1 Знак"/>
    <w:link w:val="1"/>
    <w:qFormat/>
    <w:rsid w:val="00ED036B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customStyle="1" w:styleId="TableParagraph">
    <w:name w:val="Table Paragraph"/>
    <w:basedOn w:val="a1"/>
    <w:uiPriority w:val="1"/>
    <w:qFormat/>
    <w:rsid w:val="00ED036B"/>
    <w:pPr>
      <w:ind w:left="107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1785</Words>
  <Characters>10178</Characters>
  <Application>Microsoft Office Word</Application>
  <DocSecurity>0</DocSecurity>
  <Lines>84</Lines>
  <Paragraphs>23</Paragraphs>
  <ScaleCrop>false</ScaleCrop>
  <Company>RePack by SPecialiST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2023-03-29T15:16:00Z</dcterms:created>
  <dcterms:modified xsi:type="dcterms:W3CDTF">2025-09-15T17:40:00Z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A61EDC2FD68F4569B497120B3A94CE55</vt:lpwstr>
  </property>
</Properties>
</file>